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8" w:type="dxa"/>
        <w:jc w:val="center"/>
        <w:tblLayout w:type="fixed"/>
        <w:tblLook w:val="04A0" w:firstRow="1" w:lastRow="0" w:firstColumn="1" w:lastColumn="0" w:noHBand="0" w:noVBand="1"/>
      </w:tblPr>
      <w:tblGrid>
        <w:gridCol w:w="5594"/>
        <w:gridCol w:w="5594"/>
      </w:tblGrid>
      <w:tr w:rsidR="003963A5" w14:paraId="50A19DCA" w14:textId="77777777" w:rsidTr="00ED4344">
        <w:trPr>
          <w:trHeight w:val="2413"/>
          <w:jc w:val="center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7F44" w14:textId="41E58A88" w:rsidR="003963A5" w:rsidRDefault="00ED4344">
            <w:r>
              <w:rPr>
                <w:noProof/>
              </w:rPr>
              <w:drawing>
                <wp:inline distT="0" distB="0" distL="0" distR="0" wp14:anchorId="55FF1358" wp14:editId="4FA9FE42">
                  <wp:extent cx="1908000" cy="1805421"/>
                  <wp:effectExtent l="0" t="0" r="0" b="0"/>
                  <wp:docPr id="193277465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00" cy="1805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E2F1D" w14:textId="77777777" w:rsidR="003963A5" w:rsidRDefault="00000000" w:rsidP="00ED4344">
            <w:pPr>
              <w:pStyle w:val="TitleCustom"/>
              <w:jc w:val="center"/>
            </w:pPr>
            <w:r>
              <w:t>Formularz zgłoszeniowy do katalogu PolskieEMS.pl</w:t>
            </w:r>
          </w:p>
          <w:p w14:paraId="17025C74" w14:textId="0D8861B7" w:rsidR="003963A5" w:rsidRDefault="00000000">
            <w:pPr>
              <w:pStyle w:val="SubtitleCustom"/>
              <w:jc w:val="right"/>
            </w:pPr>
            <w:proofErr w:type="spellStart"/>
            <w:r>
              <w:t>Wypełnij</w:t>
            </w:r>
            <w:proofErr w:type="spellEnd"/>
            <w:r>
              <w:t xml:space="preserve"> </w:t>
            </w:r>
            <w:proofErr w:type="spellStart"/>
            <w:r>
              <w:t>formularz</w:t>
            </w:r>
            <w:proofErr w:type="spellEnd"/>
            <w:r>
              <w:t xml:space="preserve">, </w:t>
            </w:r>
            <w:proofErr w:type="spellStart"/>
            <w:r>
              <w:t>wybierz</w:t>
            </w:r>
            <w:proofErr w:type="spellEnd"/>
            <w:r>
              <w:t xml:space="preserve"> </w:t>
            </w:r>
            <w:proofErr w:type="spellStart"/>
            <w:r>
              <w:t>pakiet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odeślij</w:t>
            </w:r>
            <w:proofErr w:type="spellEnd"/>
            <w:r>
              <w:t xml:space="preserve"> </w:t>
            </w:r>
            <w:proofErr w:type="spellStart"/>
            <w:r>
              <w:t>komplet</w:t>
            </w:r>
            <w:proofErr w:type="spellEnd"/>
            <w:r w:rsidR="00ED4344">
              <w:t xml:space="preserve"> </w:t>
            </w:r>
            <w:proofErr w:type="spellStart"/>
            <w:r>
              <w:t>materiałów</w:t>
            </w:r>
            <w:proofErr w:type="spellEnd"/>
            <w:r>
              <w:t xml:space="preserve"> do </w:t>
            </w:r>
            <w:proofErr w:type="spellStart"/>
            <w:r>
              <w:t>publikacji</w:t>
            </w:r>
            <w:proofErr w:type="spellEnd"/>
            <w:r>
              <w:t xml:space="preserve"> </w:t>
            </w:r>
            <w:proofErr w:type="spellStart"/>
            <w:r>
              <w:t>profilu</w:t>
            </w:r>
            <w:proofErr w:type="spellEnd"/>
            <w:r>
              <w:t xml:space="preserve"> </w:t>
            </w:r>
            <w:proofErr w:type="spellStart"/>
            <w:r>
              <w:t>firmy</w:t>
            </w:r>
            <w:proofErr w:type="spellEnd"/>
            <w:r>
              <w:t>.</w:t>
            </w:r>
          </w:p>
        </w:tc>
      </w:tr>
    </w:tbl>
    <w:p w14:paraId="632F2B71" w14:textId="77777777" w:rsidR="003963A5" w:rsidRDefault="003963A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3963A5" w14:paraId="2BA7411A" w14:textId="77777777">
        <w:trPr>
          <w:jc w:val="center"/>
        </w:trPr>
        <w:tc>
          <w:tcPr>
            <w:tcW w:w="10200" w:type="dxa"/>
            <w:tcBorders>
              <w:top w:val="single" w:sz="8" w:space="0" w:color="D9CCFF"/>
              <w:left w:val="single" w:sz="8" w:space="0" w:color="D9CCFF"/>
              <w:bottom w:val="single" w:sz="8" w:space="0" w:color="D9CCFF"/>
              <w:right w:val="single" w:sz="8" w:space="0" w:color="D9CCFF"/>
            </w:tcBorders>
            <w:shd w:val="clear" w:color="auto" w:fill="F5F0FF"/>
          </w:tcPr>
          <w:p w14:paraId="23A27ED2" w14:textId="77777777" w:rsidR="003963A5" w:rsidRDefault="00000000">
            <w:r>
              <w:rPr>
                <w:b/>
                <w:color w:val="2F0A63"/>
              </w:rPr>
              <w:t>O katalogu</w:t>
            </w:r>
          </w:p>
          <w:p w14:paraId="2BE7FFEE" w14:textId="77777777" w:rsidR="003963A5" w:rsidRDefault="00000000">
            <w:r>
              <w:t>PolskieEMS.pl to katalog firm z branży EMS w Polsce. Formularz służy do zgłoszenia nowej firmy lub aktualizacji profilu w katalogu.</w:t>
            </w:r>
          </w:p>
          <w:p w14:paraId="7E52056E" w14:textId="77777777" w:rsidR="003963A5" w:rsidRDefault="00000000">
            <w:r>
              <w:t>W formularzu uzupełnij dane publikowane na stronie, wybierz pakiet oraz wskaż zakres usług i produkcji.</w:t>
            </w:r>
          </w:p>
        </w:tc>
      </w:tr>
    </w:tbl>
    <w:p w14:paraId="4A794AE7" w14:textId="77777777" w:rsidR="003963A5" w:rsidRDefault="003963A5"/>
    <w:p w14:paraId="30E3A34D" w14:textId="2108BA12" w:rsidR="00EE1B51" w:rsidRPr="007F63F2" w:rsidRDefault="00000000">
      <w:pPr>
        <w:pStyle w:val="Heading1Custom"/>
      </w:pPr>
      <w:r>
        <w:t xml:space="preserve">1. Wybór </w:t>
      </w:r>
      <w:proofErr w:type="spellStart"/>
      <w:r>
        <w:t>pakietu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3963A5" w14:paraId="62C19848" w14:textId="77777777">
        <w:trPr>
          <w:jc w:val="center"/>
        </w:trPr>
        <w:tc>
          <w:tcPr>
            <w:tcW w:w="3400" w:type="dxa"/>
            <w:tcBorders>
              <w:top w:val="single" w:sz="10" w:space="0" w:color="D9CCFF"/>
              <w:left w:val="single" w:sz="10" w:space="0" w:color="D9CCFF"/>
              <w:bottom w:val="single" w:sz="10" w:space="0" w:color="D9CCFF"/>
              <w:right w:val="single" w:sz="10" w:space="0" w:color="D9CCFF"/>
            </w:tcBorders>
            <w:shd w:val="clear" w:color="auto" w:fill="F8F6FF"/>
          </w:tcPr>
          <w:p w14:paraId="3FE6F08F" w14:textId="77777777" w:rsidR="003963A5" w:rsidRDefault="00000000">
            <w:r>
              <w:rPr>
                <w:b/>
                <w:color w:val="2F0A63"/>
                <w:sz w:val="30"/>
              </w:rPr>
              <w:t>FREE</w:t>
            </w:r>
          </w:p>
          <w:p w14:paraId="19A761FD" w14:textId="77777777" w:rsidR="003963A5" w:rsidRDefault="00000000">
            <w:r>
              <w:rPr>
                <w:b/>
                <w:color w:val="2F0A63"/>
                <w:sz w:val="26"/>
              </w:rPr>
              <w:t>0 zł / mies.</w:t>
            </w:r>
          </w:p>
          <w:p w14:paraId="1E6EF53C" w14:textId="77777777" w:rsidR="007F63F2" w:rsidRPr="007F63F2" w:rsidRDefault="007F63F2" w:rsidP="007F63F2">
            <w:pPr>
              <w:spacing w:after="20"/>
              <w:rPr>
                <w:sz w:val="16"/>
                <w:szCs w:val="16"/>
                <w:lang w:val="pl-PL"/>
              </w:rPr>
            </w:pPr>
            <w:r w:rsidRPr="007F63F2">
              <w:rPr>
                <w:sz w:val="16"/>
                <w:szCs w:val="16"/>
                <w:lang w:val="pl-PL"/>
              </w:rPr>
              <w:t xml:space="preserve">Dla firm, które chcą być obecne w katalogu </w:t>
            </w:r>
            <w:proofErr w:type="spellStart"/>
            <w:r w:rsidRPr="007F63F2">
              <w:rPr>
                <w:sz w:val="16"/>
                <w:szCs w:val="16"/>
                <w:lang w:val="pl-PL"/>
              </w:rPr>
              <w:t>PolskiEMS</w:t>
            </w:r>
            <w:proofErr w:type="spellEnd"/>
            <w:r w:rsidRPr="007F63F2">
              <w:rPr>
                <w:sz w:val="16"/>
                <w:szCs w:val="16"/>
                <w:lang w:val="pl-PL"/>
              </w:rPr>
              <w:t xml:space="preserve"> i umożliwić podstawowy kontakt.</w:t>
            </w:r>
          </w:p>
          <w:p w14:paraId="21C2B02D" w14:textId="1CB53AD0" w:rsidR="007F63F2" w:rsidRPr="007F63F2" w:rsidRDefault="007F63F2" w:rsidP="007F63F2">
            <w:pPr>
              <w:spacing w:after="20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7F63F2">
              <w:rPr>
                <w:lang w:val="pl-PL"/>
              </w:rPr>
              <w:t>Obecność firmy w katalogu</w:t>
            </w:r>
          </w:p>
          <w:p w14:paraId="3D55BE44" w14:textId="77777777" w:rsidR="007F63F2" w:rsidRDefault="007F63F2" w:rsidP="007F63F2">
            <w:pPr>
              <w:spacing w:after="20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7F63F2">
              <w:rPr>
                <w:lang w:val="pl-PL"/>
              </w:rPr>
              <w:t>Podstawowy profil firmy</w:t>
            </w:r>
          </w:p>
          <w:p w14:paraId="65D69EE5" w14:textId="132A71FA" w:rsidR="007F63F2" w:rsidRPr="007F63F2" w:rsidRDefault="007F63F2" w:rsidP="007F63F2">
            <w:pPr>
              <w:spacing w:after="20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7F63F2">
              <w:rPr>
                <w:lang w:val="pl-PL"/>
              </w:rPr>
              <w:t>Dane kontaktowe i zakres usług</w:t>
            </w:r>
          </w:p>
          <w:p w14:paraId="759AA149" w14:textId="16781DCC" w:rsidR="007F63F2" w:rsidRPr="007F63F2" w:rsidRDefault="007F63F2" w:rsidP="007F63F2">
            <w:pPr>
              <w:spacing w:after="20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7F63F2">
              <w:rPr>
                <w:lang w:val="pl-PL"/>
              </w:rPr>
              <w:t>Do 5 zapytań ofertowych miesięcznie</w:t>
            </w:r>
          </w:p>
          <w:p w14:paraId="482A7584" w14:textId="6FDB1F46" w:rsidR="007F63F2" w:rsidRPr="007F63F2" w:rsidRDefault="007F63F2" w:rsidP="007F63F2">
            <w:pPr>
              <w:spacing w:after="20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7F63F2">
              <w:rPr>
                <w:lang w:val="pl-PL"/>
              </w:rPr>
              <w:t>Start bez opłat miesięcznych</w:t>
            </w:r>
          </w:p>
          <w:p w14:paraId="38AA903C" w14:textId="239EC392" w:rsidR="003963A5" w:rsidRDefault="007F63F2">
            <w:proofErr w:type="spellStart"/>
            <w:r>
              <w:rPr>
                <w:b/>
              </w:rPr>
              <w:t>P</w:t>
            </w:r>
            <w:r w:rsidR="00000000">
              <w:rPr>
                <w:b/>
              </w:rPr>
              <w:t>akiet</w:t>
            </w:r>
            <w:proofErr w:type="spellEnd"/>
            <w:r w:rsidR="00000000">
              <w:rPr>
                <w:b/>
              </w:rPr>
              <w:t xml:space="preserve"> FREE</w:t>
            </w:r>
          </w:p>
        </w:tc>
        <w:tc>
          <w:tcPr>
            <w:tcW w:w="3400" w:type="dxa"/>
            <w:tcBorders>
              <w:top w:val="single" w:sz="10" w:space="0" w:color="B9A6F5"/>
              <w:left w:val="single" w:sz="10" w:space="0" w:color="B9A6F5"/>
              <w:bottom w:val="single" w:sz="10" w:space="0" w:color="B9A6F5"/>
              <w:right w:val="single" w:sz="10" w:space="0" w:color="B9A6F5"/>
            </w:tcBorders>
            <w:shd w:val="clear" w:color="auto" w:fill="F3EFFF"/>
          </w:tcPr>
          <w:p w14:paraId="026C253E" w14:textId="77777777" w:rsidR="003963A5" w:rsidRPr="007F63F2" w:rsidRDefault="00000000">
            <w:pPr>
              <w:rPr>
                <w:bCs/>
              </w:rPr>
            </w:pPr>
            <w:r w:rsidRPr="007F63F2">
              <w:rPr>
                <w:bCs/>
                <w:color w:val="2F0A63"/>
                <w:sz w:val="30"/>
              </w:rPr>
              <w:t>STANDARD</w:t>
            </w:r>
          </w:p>
          <w:p w14:paraId="09DD6E07" w14:textId="77777777" w:rsidR="003963A5" w:rsidRPr="007F63F2" w:rsidRDefault="00000000">
            <w:pPr>
              <w:rPr>
                <w:bCs/>
              </w:rPr>
            </w:pPr>
            <w:r w:rsidRPr="007F63F2">
              <w:rPr>
                <w:bCs/>
                <w:color w:val="2F0A63"/>
                <w:sz w:val="26"/>
              </w:rPr>
              <w:t>199 zł / mies.</w:t>
            </w:r>
          </w:p>
          <w:p w14:paraId="6A03492D" w14:textId="77777777" w:rsidR="007F63F2" w:rsidRDefault="00000000" w:rsidP="007F63F2">
            <w:pPr>
              <w:spacing w:after="20"/>
              <w:rPr>
                <w:bCs/>
                <w:lang w:val="pl-PL"/>
              </w:rPr>
            </w:pPr>
            <w:r w:rsidRPr="007F63F2">
              <w:rPr>
                <w:bCs/>
              </w:rPr>
              <w:t xml:space="preserve">• </w:t>
            </w:r>
            <w:r w:rsidR="007F63F2" w:rsidRPr="007F63F2">
              <w:rPr>
                <w:bCs/>
                <w:sz w:val="16"/>
                <w:szCs w:val="16"/>
                <w:lang w:val="pl-PL"/>
              </w:rPr>
              <w:t>Dla firm, które chcą lepiej zaprezentować ofertę i zbudować bardziej profesjonalny profil w katalogu.</w:t>
            </w:r>
          </w:p>
          <w:p w14:paraId="3FAB2453" w14:textId="7BCDFA00" w:rsidR="007F63F2" w:rsidRPr="007F63F2" w:rsidRDefault="007F63F2" w:rsidP="007F63F2">
            <w:pPr>
              <w:spacing w:after="2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- </w:t>
            </w:r>
            <w:r w:rsidRPr="007F63F2">
              <w:rPr>
                <w:bCs/>
                <w:lang w:val="pl-PL"/>
              </w:rPr>
              <w:t>Profesjonalny profil firmy</w:t>
            </w:r>
          </w:p>
          <w:p w14:paraId="239D6509" w14:textId="28CE2A00" w:rsidR="007F63F2" w:rsidRPr="007F63F2" w:rsidRDefault="007F63F2" w:rsidP="007F63F2">
            <w:pPr>
              <w:spacing w:after="2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- </w:t>
            </w:r>
            <w:r w:rsidRPr="007F63F2">
              <w:rPr>
                <w:bCs/>
                <w:lang w:val="pl-PL"/>
              </w:rPr>
              <w:t>Lepsza widoczność w katalogu</w:t>
            </w:r>
          </w:p>
          <w:p w14:paraId="6839DEC9" w14:textId="6BB83B3B" w:rsidR="007F63F2" w:rsidRPr="007F63F2" w:rsidRDefault="007F63F2" w:rsidP="007F63F2">
            <w:pPr>
              <w:spacing w:after="2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- </w:t>
            </w:r>
            <w:r w:rsidRPr="007F63F2">
              <w:rPr>
                <w:bCs/>
                <w:lang w:val="pl-PL"/>
              </w:rPr>
              <w:t>Wyróżniona prezentacja oferty</w:t>
            </w:r>
          </w:p>
          <w:p w14:paraId="0F24C107" w14:textId="4C5ECB19" w:rsidR="007F63F2" w:rsidRPr="007F63F2" w:rsidRDefault="007F63F2" w:rsidP="007F63F2">
            <w:pPr>
              <w:spacing w:after="2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- </w:t>
            </w:r>
            <w:r w:rsidRPr="007F63F2">
              <w:rPr>
                <w:bCs/>
                <w:lang w:val="pl-PL"/>
              </w:rPr>
              <w:t>Do 20 zapytań ofertowych miesięcznie</w:t>
            </w:r>
          </w:p>
          <w:p w14:paraId="100DF4A0" w14:textId="4C957B9B" w:rsidR="007F63F2" w:rsidRPr="007F63F2" w:rsidRDefault="007F63F2" w:rsidP="007F63F2">
            <w:pPr>
              <w:spacing w:after="2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- </w:t>
            </w:r>
            <w:r w:rsidRPr="007F63F2">
              <w:rPr>
                <w:bCs/>
                <w:lang w:val="pl-PL"/>
              </w:rPr>
              <w:t>Miesięczny raport statystyk</w:t>
            </w:r>
          </w:p>
          <w:p w14:paraId="00428920" w14:textId="026E51C1" w:rsidR="003963A5" w:rsidRPr="007F63F2" w:rsidRDefault="007F63F2">
            <w:pPr>
              <w:rPr>
                <w:b/>
              </w:rPr>
            </w:pPr>
            <w:proofErr w:type="spellStart"/>
            <w:r w:rsidRPr="007F63F2">
              <w:rPr>
                <w:b/>
              </w:rPr>
              <w:t>P</w:t>
            </w:r>
            <w:r w:rsidR="00000000" w:rsidRPr="007F63F2">
              <w:rPr>
                <w:b/>
              </w:rPr>
              <w:t>akiet</w:t>
            </w:r>
            <w:proofErr w:type="spellEnd"/>
            <w:r w:rsidR="00000000" w:rsidRPr="007F63F2">
              <w:rPr>
                <w:b/>
              </w:rPr>
              <w:t xml:space="preserve"> STANDARD</w:t>
            </w:r>
          </w:p>
        </w:tc>
        <w:tc>
          <w:tcPr>
            <w:tcW w:w="3400" w:type="dxa"/>
            <w:tcBorders>
              <w:top w:val="single" w:sz="10" w:space="0" w:color="D79A28"/>
              <w:left w:val="single" w:sz="10" w:space="0" w:color="D79A28"/>
              <w:bottom w:val="single" w:sz="10" w:space="0" w:color="D79A28"/>
              <w:right w:val="single" w:sz="10" w:space="0" w:color="D79A28"/>
            </w:tcBorders>
            <w:shd w:val="clear" w:color="auto" w:fill="F2ECFF"/>
          </w:tcPr>
          <w:p w14:paraId="1393339F" w14:textId="77777777" w:rsidR="003963A5" w:rsidRDefault="00000000">
            <w:r>
              <w:rPr>
                <w:b/>
                <w:color w:val="2F0A63"/>
                <w:sz w:val="30"/>
              </w:rPr>
              <w:t>PREMIUM</w:t>
            </w:r>
          </w:p>
          <w:p w14:paraId="11300793" w14:textId="26111F99" w:rsidR="003963A5" w:rsidRDefault="00000000">
            <w:r>
              <w:rPr>
                <w:b/>
                <w:color w:val="2F0A63"/>
                <w:sz w:val="26"/>
              </w:rPr>
              <w:t xml:space="preserve">299 </w:t>
            </w:r>
            <w:proofErr w:type="spellStart"/>
            <w:r>
              <w:rPr>
                <w:b/>
                <w:color w:val="2F0A63"/>
                <w:sz w:val="26"/>
              </w:rPr>
              <w:t>zł</w:t>
            </w:r>
            <w:proofErr w:type="spellEnd"/>
            <w:r>
              <w:rPr>
                <w:b/>
                <w:color w:val="2F0A63"/>
                <w:sz w:val="26"/>
              </w:rPr>
              <w:t xml:space="preserve"> / </w:t>
            </w:r>
            <w:proofErr w:type="spellStart"/>
            <w:r>
              <w:rPr>
                <w:b/>
                <w:color w:val="2F0A63"/>
                <w:sz w:val="26"/>
              </w:rPr>
              <w:t>mies</w:t>
            </w:r>
            <w:proofErr w:type="spellEnd"/>
            <w:r>
              <w:rPr>
                <w:b/>
                <w:color w:val="2F0A63"/>
                <w:sz w:val="26"/>
              </w:rPr>
              <w:t>.</w:t>
            </w:r>
          </w:p>
          <w:p w14:paraId="3829C357" w14:textId="342EE911" w:rsidR="00A81E77" w:rsidRDefault="00A81E77" w:rsidP="00A81E77">
            <w:pPr>
              <w:spacing w:after="20"/>
            </w:pPr>
            <w:r>
              <w:t xml:space="preserve">- </w:t>
            </w:r>
            <w:proofErr w:type="spellStart"/>
            <w:r>
              <w:t>Najwyższa</w:t>
            </w:r>
            <w:proofErr w:type="spellEnd"/>
            <w:r>
              <w:t xml:space="preserve"> </w:t>
            </w:r>
            <w:proofErr w:type="spellStart"/>
            <w:r>
              <w:t>widoczność</w:t>
            </w:r>
            <w:proofErr w:type="spellEnd"/>
            <w:r>
              <w:t xml:space="preserve"> w </w:t>
            </w:r>
            <w:proofErr w:type="spellStart"/>
            <w:r>
              <w:t>katalogu</w:t>
            </w:r>
            <w:proofErr w:type="spellEnd"/>
          </w:p>
          <w:p w14:paraId="3537BA5F" w14:textId="106F62DC" w:rsidR="00A81E77" w:rsidRDefault="00A81E77" w:rsidP="00A81E77">
            <w:pPr>
              <w:spacing w:after="20"/>
            </w:pPr>
            <w:r>
              <w:t xml:space="preserve">- </w:t>
            </w:r>
            <w:proofErr w:type="spellStart"/>
            <w:r>
              <w:t>Priorytetowe</w:t>
            </w:r>
            <w:proofErr w:type="spellEnd"/>
            <w:r>
              <w:t xml:space="preserve"> </w:t>
            </w:r>
            <w:proofErr w:type="spellStart"/>
            <w:r>
              <w:t>pozycjonowanie</w:t>
            </w:r>
            <w:proofErr w:type="spellEnd"/>
            <w:r>
              <w:t xml:space="preserve"> </w:t>
            </w:r>
            <w:proofErr w:type="spellStart"/>
            <w:r>
              <w:t>firmy</w:t>
            </w:r>
            <w:proofErr w:type="spellEnd"/>
          </w:p>
          <w:p w14:paraId="35F59937" w14:textId="0621E65B" w:rsidR="00A81E77" w:rsidRDefault="00A81E77" w:rsidP="00A81E77">
            <w:pPr>
              <w:spacing w:after="20"/>
            </w:pPr>
            <w:r>
              <w:t xml:space="preserve">- </w:t>
            </w:r>
            <w:proofErr w:type="spellStart"/>
            <w:r>
              <w:t>Wyróżniona</w:t>
            </w:r>
            <w:proofErr w:type="spellEnd"/>
            <w:r>
              <w:t xml:space="preserve"> </w:t>
            </w:r>
            <w:proofErr w:type="spellStart"/>
            <w:r>
              <w:t>karta</w:t>
            </w:r>
            <w:proofErr w:type="spellEnd"/>
            <w:r>
              <w:t xml:space="preserve"> </w:t>
            </w:r>
            <w:proofErr w:type="spellStart"/>
            <w:r>
              <w:t>producenta</w:t>
            </w:r>
            <w:proofErr w:type="spellEnd"/>
          </w:p>
          <w:p w14:paraId="2A03B07E" w14:textId="4D8ED131" w:rsidR="00A81E77" w:rsidRDefault="00A81E77" w:rsidP="00A81E77">
            <w:pPr>
              <w:spacing w:after="20"/>
            </w:pPr>
            <w:r>
              <w:t xml:space="preserve">- </w:t>
            </w:r>
            <w:proofErr w:type="spellStart"/>
            <w:r>
              <w:t>Nielimitowane</w:t>
            </w:r>
            <w:proofErr w:type="spellEnd"/>
            <w:r>
              <w:t xml:space="preserve"> </w:t>
            </w:r>
            <w:proofErr w:type="spellStart"/>
            <w:r>
              <w:t>zapytania</w:t>
            </w:r>
            <w:proofErr w:type="spellEnd"/>
            <w:r>
              <w:t xml:space="preserve"> </w:t>
            </w:r>
            <w:proofErr w:type="spellStart"/>
            <w:r>
              <w:t>ofertowe</w:t>
            </w:r>
            <w:proofErr w:type="spellEnd"/>
          </w:p>
          <w:p w14:paraId="0AD03445" w14:textId="7976398A" w:rsidR="00A81E77" w:rsidRDefault="00A81E77" w:rsidP="00A81E77">
            <w:r>
              <w:t xml:space="preserve">- </w:t>
            </w:r>
            <w:proofErr w:type="spellStart"/>
            <w:r>
              <w:t>Rozszerzony</w:t>
            </w:r>
            <w:proofErr w:type="spellEnd"/>
            <w:r>
              <w:t xml:space="preserve"> </w:t>
            </w:r>
            <w:proofErr w:type="spellStart"/>
            <w:r>
              <w:t>raport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zaawansowana</w:t>
            </w:r>
            <w:proofErr w:type="spellEnd"/>
            <w:r>
              <w:t xml:space="preserve"> </w:t>
            </w:r>
            <w:proofErr w:type="spellStart"/>
            <w:r>
              <w:t>analityka</w:t>
            </w:r>
            <w:proofErr w:type="spellEnd"/>
          </w:p>
          <w:p w14:paraId="26E96482" w14:textId="226B5608" w:rsidR="003963A5" w:rsidRDefault="007F63F2" w:rsidP="00A81E77">
            <w:proofErr w:type="spellStart"/>
            <w:r w:rsidRPr="00A81E77">
              <w:rPr>
                <w:b/>
              </w:rPr>
              <w:t>P</w:t>
            </w:r>
            <w:r w:rsidR="00000000" w:rsidRPr="00A81E77">
              <w:rPr>
                <w:b/>
              </w:rPr>
              <w:t>akiet</w:t>
            </w:r>
            <w:proofErr w:type="spellEnd"/>
            <w:r w:rsidR="00000000" w:rsidRPr="00A81E77">
              <w:rPr>
                <w:b/>
              </w:rPr>
              <w:t xml:space="preserve"> PREMIUM</w:t>
            </w:r>
          </w:p>
        </w:tc>
      </w:tr>
    </w:tbl>
    <w:p w14:paraId="37FBDFD1" w14:textId="77777777" w:rsidR="003963A5" w:rsidRDefault="003963A5"/>
    <w:p w14:paraId="24FD662A" w14:textId="77777777" w:rsidR="005B174D" w:rsidRDefault="005B174D"/>
    <w:p w14:paraId="7F4234B8" w14:textId="77777777" w:rsidR="005B174D" w:rsidRDefault="005B174D"/>
    <w:p w14:paraId="164795BF" w14:textId="77777777" w:rsidR="005B174D" w:rsidRDefault="005B174D"/>
    <w:p w14:paraId="1FBC7E00" w14:textId="77777777" w:rsidR="005B174D" w:rsidRDefault="005B174D"/>
    <w:p w14:paraId="68CB9E0C" w14:textId="77777777" w:rsidR="005B174D" w:rsidRDefault="005B174D"/>
    <w:p w14:paraId="1ED3F58C" w14:textId="77777777" w:rsidR="005B174D" w:rsidRDefault="005B174D"/>
    <w:p w14:paraId="74F43FB1" w14:textId="77777777" w:rsidR="005B174D" w:rsidRDefault="005B174D"/>
    <w:p w14:paraId="54C630B6" w14:textId="77777777" w:rsidR="003963A5" w:rsidRDefault="00000000">
      <w:pPr>
        <w:pStyle w:val="Heading1Custom"/>
      </w:pPr>
      <w:r>
        <w:t>2. Dane firmy do publikacji w katalogu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463"/>
      </w:tblGrid>
      <w:tr w:rsidR="003963A5" w14:paraId="63E16AB3" w14:textId="77777777">
        <w:trPr>
          <w:jc w:val="center"/>
        </w:trPr>
        <w:tc>
          <w:tcPr>
            <w:tcW w:w="2891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shd w:val="clear" w:color="auto" w:fill="F7F4FF"/>
            <w:vAlign w:val="center"/>
          </w:tcPr>
          <w:p w14:paraId="5247A383" w14:textId="77777777" w:rsidR="003963A5" w:rsidRDefault="00000000">
            <w:r>
              <w:rPr>
                <w:b/>
              </w:rPr>
              <w:t>Nazwa firmy</w:t>
            </w:r>
          </w:p>
        </w:tc>
        <w:tc>
          <w:tcPr>
            <w:tcW w:w="6463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vAlign w:val="center"/>
          </w:tcPr>
          <w:p w14:paraId="2158B9ED" w14:textId="77777777" w:rsidR="003963A5" w:rsidRDefault="00000000">
            <w:r>
              <w:t>........................................................................................................</w:t>
            </w:r>
          </w:p>
        </w:tc>
      </w:tr>
      <w:tr w:rsidR="003963A5" w14:paraId="751C5D66" w14:textId="77777777">
        <w:trPr>
          <w:jc w:val="center"/>
        </w:trPr>
        <w:tc>
          <w:tcPr>
            <w:tcW w:w="2891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shd w:val="clear" w:color="auto" w:fill="F7F4FF"/>
            <w:vAlign w:val="center"/>
          </w:tcPr>
          <w:p w14:paraId="59C7384E" w14:textId="77777777" w:rsidR="003963A5" w:rsidRDefault="00000000">
            <w:r>
              <w:rPr>
                <w:b/>
              </w:rPr>
              <w:t>Strona www firmy</w:t>
            </w:r>
          </w:p>
        </w:tc>
        <w:tc>
          <w:tcPr>
            <w:tcW w:w="6463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vAlign w:val="center"/>
          </w:tcPr>
          <w:p w14:paraId="4AC7FC06" w14:textId="77777777" w:rsidR="003963A5" w:rsidRDefault="00000000">
            <w:r>
              <w:t>........................................................................................................</w:t>
            </w:r>
          </w:p>
        </w:tc>
      </w:tr>
      <w:tr w:rsidR="003963A5" w14:paraId="1C6C0E7C" w14:textId="77777777">
        <w:trPr>
          <w:jc w:val="center"/>
        </w:trPr>
        <w:tc>
          <w:tcPr>
            <w:tcW w:w="2891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shd w:val="clear" w:color="auto" w:fill="F7F4FF"/>
            <w:vAlign w:val="center"/>
          </w:tcPr>
          <w:p w14:paraId="5C380F7C" w14:textId="77777777" w:rsidR="003963A5" w:rsidRDefault="00000000">
            <w:r>
              <w:rPr>
                <w:b/>
              </w:rPr>
              <w:t>E-mail widoczny na stronie</w:t>
            </w:r>
          </w:p>
        </w:tc>
        <w:tc>
          <w:tcPr>
            <w:tcW w:w="6463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vAlign w:val="center"/>
          </w:tcPr>
          <w:p w14:paraId="6DB6E495" w14:textId="77777777" w:rsidR="003963A5" w:rsidRDefault="00000000">
            <w:r>
              <w:t>........................................................................................................</w:t>
            </w:r>
          </w:p>
        </w:tc>
      </w:tr>
      <w:tr w:rsidR="003963A5" w14:paraId="08902B3E" w14:textId="77777777">
        <w:trPr>
          <w:jc w:val="center"/>
        </w:trPr>
        <w:tc>
          <w:tcPr>
            <w:tcW w:w="2891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shd w:val="clear" w:color="auto" w:fill="F7F4FF"/>
            <w:vAlign w:val="center"/>
          </w:tcPr>
          <w:p w14:paraId="78746351" w14:textId="77777777" w:rsidR="003963A5" w:rsidRDefault="00000000">
            <w:r>
              <w:rPr>
                <w:b/>
              </w:rPr>
              <w:t>E-mail kontaktowy (wewnętrzny)</w:t>
            </w:r>
          </w:p>
        </w:tc>
        <w:tc>
          <w:tcPr>
            <w:tcW w:w="6463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vAlign w:val="center"/>
          </w:tcPr>
          <w:p w14:paraId="24130414" w14:textId="77777777" w:rsidR="003963A5" w:rsidRDefault="00000000">
            <w:r>
              <w:t>........................................................................................................</w:t>
            </w:r>
          </w:p>
        </w:tc>
      </w:tr>
      <w:tr w:rsidR="003963A5" w14:paraId="3BBF397A" w14:textId="77777777">
        <w:trPr>
          <w:jc w:val="center"/>
        </w:trPr>
        <w:tc>
          <w:tcPr>
            <w:tcW w:w="2891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shd w:val="clear" w:color="auto" w:fill="F7F4FF"/>
            <w:vAlign w:val="center"/>
          </w:tcPr>
          <w:p w14:paraId="1DD790F0" w14:textId="77777777" w:rsidR="003963A5" w:rsidRDefault="00000000">
            <w:r>
              <w:rPr>
                <w:b/>
              </w:rPr>
              <w:t>Telefon</w:t>
            </w:r>
          </w:p>
        </w:tc>
        <w:tc>
          <w:tcPr>
            <w:tcW w:w="6463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vAlign w:val="center"/>
          </w:tcPr>
          <w:p w14:paraId="71E00F7E" w14:textId="77777777" w:rsidR="003963A5" w:rsidRDefault="00000000">
            <w:r>
              <w:t>........................................................................................................</w:t>
            </w:r>
          </w:p>
        </w:tc>
      </w:tr>
      <w:tr w:rsidR="003963A5" w14:paraId="02F43A12" w14:textId="77777777">
        <w:trPr>
          <w:jc w:val="center"/>
        </w:trPr>
        <w:tc>
          <w:tcPr>
            <w:tcW w:w="2891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shd w:val="clear" w:color="auto" w:fill="F7F4FF"/>
            <w:vAlign w:val="center"/>
          </w:tcPr>
          <w:p w14:paraId="320CDBF5" w14:textId="77777777" w:rsidR="003963A5" w:rsidRDefault="00000000">
            <w:r>
              <w:rPr>
                <w:b/>
              </w:rPr>
              <w:t>Województwo</w:t>
            </w:r>
          </w:p>
        </w:tc>
        <w:tc>
          <w:tcPr>
            <w:tcW w:w="6463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vAlign w:val="center"/>
          </w:tcPr>
          <w:p w14:paraId="325F094A" w14:textId="77777777" w:rsidR="003963A5" w:rsidRDefault="00000000">
            <w:r>
              <w:t>........................................................................................................</w:t>
            </w:r>
          </w:p>
        </w:tc>
      </w:tr>
      <w:tr w:rsidR="00EE1B51" w14:paraId="2813D28A" w14:textId="77777777">
        <w:trPr>
          <w:jc w:val="center"/>
        </w:trPr>
        <w:tc>
          <w:tcPr>
            <w:tcW w:w="2891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shd w:val="clear" w:color="auto" w:fill="F7F4FF"/>
            <w:vAlign w:val="center"/>
          </w:tcPr>
          <w:p w14:paraId="4E487067" w14:textId="1A7E1086" w:rsidR="00EE1B51" w:rsidRDefault="00EE1B51">
            <w:pPr>
              <w:rPr>
                <w:b/>
              </w:rPr>
            </w:pPr>
            <w:r>
              <w:rPr>
                <w:b/>
              </w:rPr>
              <w:t xml:space="preserve">Adres </w:t>
            </w:r>
            <w:proofErr w:type="spellStart"/>
            <w:r>
              <w:rPr>
                <w:b/>
              </w:rPr>
              <w:t>Firmy</w:t>
            </w:r>
            <w:proofErr w:type="spellEnd"/>
          </w:p>
        </w:tc>
        <w:tc>
          <w:tcPr>
            <w:tcW w:w="6463" w:type="dxa"/>
            <w:tcBorders>
              <w:top w:val="single" w:sz="6" w:space="0" w:color="D9CCFF"/>
              <w:left w:val="single" w:sz="6" w:space="0" w:color="D9CCFF"/>
              <w:bottom w:val="single" w:sz="6" w:space="0" w:color="D9CCFF"/>
              <w:right w:val="single" w:sz="6" w:space="0" w:color="D9CCFF"/>
            </w:tcBorders>
            <w:vAlign w:val="center"/>
          </w:tcPr>
          <w:p w14:paraId="4C0CF4B0" w14:textId="416EE45C" w:rsidR="00EE1B51" w:rsidRDefault="00EE1B51">
            <w:r>
              <w:t>……………………………………………………………………………………………….</w:t>
            </w:r>
          </w:p>
        </w:tc>
      </w:tr>
    </w:tbl>
    <w:p w14:paraId="6E648460" w14:textId="77777777" w:rsidR="003963A5" w:rsidRDefault="003963A5"/>
    <w:p w14:paraId="21374DCA" w14:textId="77777777" w:rsidR="003963A5" w:rsidRDefault="00000000">
      <w:pPr>
        <w:pStyle w:val="Heading2Custom"/>
      </w:pPr>
      <w:r>
        <w:t>Opis firmy (do 300 znaków) - tekst publikowany przy profilu</w:t>
      </w:r>
    </w:p>
    <w:p w14:paraId="42F3F253" w14:textId="593C5964" w:rsidR="003963A5" w:rsidRDefault="00000000">
      <w:r>
        <w:t>................................................................................................................................................</w:t>
      </w:r>
    </w:p>
    <w:p w14:paraId="23A42B01" w14:textId="77777777" w:rsidR="003963A5" w:rsidRDefault="00000000">
      <w:pPr>
        <w:pStyle w:val="Heading1Custom"/>
      </w:pPr>
      <w:r>
        <w:t>3. Materiały do przesłania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3963A5" w14:paraId="4589AC45" w14:textId="77777777">
        <w:trPr>
          <w:jc w:val="center"/>
        </w:trPr>
        <w:tc>
          <w:tcPr>
            <w:tcW w:w="10200" w:type="dxa"/>
            <w:tcBorders>
              <w:top w:val="single" w:sz="8" w:space="0" w:color="D9CCFF"/>
              <w:left w:val="single" w:sz="8" w:space="0" w:color="D9CCFF"/>
              <w:bottom w:val="single" w:sz="8" w:space="0" w:color="D9CCFF"/>
              <w:right w:val="single" w:sz="8" w:space="0" w:color="D9CCFF"/>
            </w:tcBorders>
            <w:shd w:val="clear" w:color="auto" w:fill="F5F0FF"/>
          </w:tcPr>
          <w:p w14:paraId="6C127876" w14:textId="77777777" w:rsidR="003963A5" w:rsidRDefault="00000000">
            <w:r>
              <w:t>☐ Logo firmy w formacie JPG lub PNG, najlepiej 1:1 (rekomendowane min. 210 × 210 px)</w:t>
            </w:r>
          </w:p>
          <w:p w14:paraId="1BA4426D" w14:textId="77777777" w:rsidR="003963A5" w:rsidRDefault="00000000">
            <w:r>
              <w:t>☐ Krótki opis firmy do 300 znaków</w:t>
            </w:r>
          </w:p>
          <w:p w14:paraId="0795174F" w14:textId="77777777" w:rsidR="003963A5" w:rsidRDefault="00000000">
            <w:r>
              <w:t>☐ Adres strony www, e-mail widoczny na stronie i dane kontaktowe</w:t>
            </w:r>
          </w:p>
          <w:p w14:paraId="7DABDEA7" w14:textId="77777777" w:rsidR="003963A5" w:rsidRDefault="00000000">
            <w:r>
              <w:t>☐ Dodatkowe materiały lub uwagi do publikacji (opcjonalnie)</w:t>
            </w:r>
          </w:p>
        </w:tc>
      </w:tr>
    </w:tbl>
    <w:p w14:paraId="4DA2B9CB" w14:textId="77777777" w:rsidR="003963A5" w:rsidRDefault="003963A5"/>
    <w:p w14:paraId="35C8A466" w14:textId="77777777" w:rsidR="00A81E77" w:rsidRDefault="00A81E77"/>
    <w:p w14:paraId="55056F6B" w14:textId="77777777" w:rsidR="00A81E77" w:rsidRDefault="00A81E77"/>
    <w:p w14:paraId="573AACD1" w14:textId="77777777" w:rsidR="00A81E77" w:rsidRDefault="00A81E77"/>
    <w:p w14:paraId="2D50FD19" w14:textId="77777777" w:rsidR="00A81E77" w:rsidRDefault="00A81E77"/>
    <w:p w14:paraId="05D43E31" w14:textId="77777777" w:rsidR="00A81E77" w:rsidRDefault="00A81E77"/>
    <w:p w14:paraId="7361E768" w14:textId="77777777" w:rsidR="00A81E77" w:rsidRDefault="00A81E77"/>
    <w:p w14:paraId="6719E389" w14:textId="77777777" w:rsidR="00A81E77" w:rsidRDefault="00A81E77"/>
    <w:p w14:paraId="76BE7BB5" w14:textId="77777777" w:rsidR="003963A5" w:rsidRDefault="00000000">
      <w:pPr>
        <w:pStyle w:val="Heading1Custom"/>
      </w:pPr>
      <w:r>
        <w:lastRenderedPageBreak/>
        <w:t>4. Zakres wsparcia klienta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4706"/>
      </w:tblGrid>
      <w:tr w:rsidR="003963A5" w14:paraId="3AC86371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049CBC3A" w14:textId="77777777" w:rsidR="003963A5" w:rsidRDefault="00000000">
            <w:r>
              <w:t>☐ Projekt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0BEDBF16" w14:textId="77777777" w:rsidR="003963A5" w:rsidRDefault="00000000">
            <w:r>
              <w:t>☐ Dostarczam PCB</w:t>
            </w:r>
          </w:p>
        </w:tc>
      </w:tr>
      <w:tr w:rsidR="003963A5" w14:paraId="7CCCFA94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349BC596" w14:textId="77777777" w:rsidR="003963A5" w:rsidRDefault="00000000">
            <w:r>
              <w:t>☐ Kupuję komponenty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56F7D5AC" w14:textId="77777777" w:rsidR="003963A5" w:rsidRDefault="00000000">
            <w:r>
              <w:t>☐ Montuję SMD</w:t>
            </w:r>
          </w:p>
        </w:tc>
      </w:tr>
      <w:tr w:rsidR="003963A5" w14:paraId="41CBE7F9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5EB5EA76" w14:textId="77777777" w:rsidR="003963A5" w:rsidRDefault="00000000">
            <w:r>
              <w:t>☐ Montuję THT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03F0A3E3" w14:textId="77777777" w:rsidR="003963A5" w:rsidRDefault="00000000">
            <w:r>
              <w:t>☐ Wykonuję inspekcję AOI</w:t>
            </w:r>
          </w:p>
        </w:tc>
      </w:tr>
      <w:tr w:rsidR="003963A5" w14:paraId="7BBF0B72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468F1140" w14:textId="77777777" w:rsidR="003963A5" w:rsidRDefault="00000000">
            <w:r>
              <w:t>☐ Wykonuję Test Flying Probe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79959D43" w14:textId="77777777" w:rsidR="003963A5" w:rsidRDefault="00000000">
            <w:r>
              <w:t>☐ Wykonuję test funkcjonalny</w:t>
            </w:r>
          </w:p>
        </w:tc>
      </w:tr>
      <w:tr w:rsidR="003963A5" w14:paraId="31D5A941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6B271B35" w14:textId="77777777" w:rsidR="003963A5" w:rsidRDefault="00000000">
            <w:r>
              <w:t>☐ Montuję w obudowę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564BB7C3" w14:textId="77777777" w:rsidR="003963A5" w:rsidRDefault="00000000">
            <w:r>
              <w:t>☐ Montuję produkt finalny</w:t>
            </w:r>
          </w:p>
        </w:tc>
      </w:tr>
      <w:tr w:rsidR="003963A5" w14:paraId="52263AB1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6CCAEE4A" w14:textId="77777777" w:rsidR="003963A5" w:rsidRDefault="00000000">
            <w:r>
              <w:t>☐ Conformal Coating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40247841" w14:textId="77777777" w:rsidR="003963A5" w:rsidRDefault="00000000">
            <w:r>
              <w:t>☐ Lakierowanie</w:t>
            </w:r>
          </w:p>
        </w:tc>
      </w:tr>
      <w:tr w:rsidR="003963A5" w14:paraId="4151C748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1FA6736A" w14:textId="77777777" w:rsidR="003963A5" w:rsidRDefault="00000000">
            <w:r>
              <w:t>☐ Hermetyzacja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4FA67E8D" w14:textId="77777777" w:rsidR="003963A5" w:rsidRDefault="00000000">
            <w:r>
              <w:t>☐ IPC Klasa 3</w:t>
            </w:r>
          </w:p>
        </w:tc>
      </w:tr>
      <w:tr w:rsidR="003963A5" w14:paraId="6D8881BD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7956E9BF" w14:textId="77777777" w:rsidR="003963A5" w:rsidRDefault="00000000">
            <w:r>
              <w:t>☐ IPC Klasa 2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1652475D" w14:textId="77777777" w:rsidR="003963A5" w:rsidRDefault="00000000">
            <w:r>
              <w:t>☐ IPC Klasa 1</w:t>
            </w:r>
          </w:p>
        </w:tc>
      </w:tr>
      <w:tr w:rsidR="003963A5" w14:paraId="6EBBEF5E" w14:textId="77777777">
        <w:trPr>
          <w:jc w:val="center"/>
        </w:trPr>
        <w:tc>
          <w:tcPr>
            <w:tcW w:w="4649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28E63064" w14:textId="77777777" w:rsidR="003963A5" w:rsidRDefault="00000000">
            <w:r>
              <w:t>☐ Umożliwiam audyt</w:t>
            </w:r>
          </w:p>
        </w:tc>
        <w:tc>
          <w:tcPr>
            <w:tcW w:w="4706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21DB2234" w14:textId="77777777" w:rsidR="003963A5" w:rsidRDefault="003963A5"/>
        </w:tc>
      </w:tr>
    </w:tbl>
    <w:p w14:paraId="3ADAD81E" w14:textId="77777777" w:rsidR="003963A5" w:rsidRDefault="003963A5"/>
    <w:p w14:paraId="78A1D12F" w14:textId="77777777" w:rsidR="003963A5" w:rsidRDefault="00000000">
      <w:pPr>
        <w:pStyle w:val="Heading1Custom"/>
      </w:pPr>
      <w:r>
        <w:t>5. Zakres produkcji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3963A5" w14:paraId="17FAD896" w14:textId="77777777">
        <w:trPr>
          <w:jc w:val="center"/>
        </w:trPr>
        <w:tc>
          <w:tcPr>
            <w:tcW w:w="5100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72E2F38E" w14:textId="77777777" w:rsidR="003963A5" w:rsidRDefault="00000000">
            <w:r>
              <w:t>☐ 1–10 płytek PCB</w:t>
            </w:r>
          </w:p>
        </w:tc>
        <w:tc>
          <w:tcPr>
            <w:tcW w:w="5100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07A6759E" w14:textId="77777777" w:rsidR="003963A5" w:rsidRDefault="00000000">
            <w:r>
              <w:t>☐ 10–50 płytek PCB</w:t>
            </w:r>
          </w:p>
        </w:tc>
      </w:tr>
      <w:tr w:rsidR="003963A5" w14:paraId="6133CBD5" w14:textId="77777777">
        <w:trPr>
          <w:jc w:val="center"/>
        </w:trPr>
        <w:tc>
          <w:tcPr>
            <w:tcW w:w="5100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0D53B016" w14:textId="77777777" w:rsidR="003963A5" w:rsidRDefault="00000000">
            <w:r>
              <w:t>☐ 50–200 płytek PCB</w:t>
            </w:r>
          </w:p>
        </w:tc>
        <w:tc>
          <w:tcPr>
            <w:tcW w:w="5100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5E96FB4E" w14:textId="77777777" w:rsidR="003963A5" w:rsidRDefault="00000000">
            <w:r>
              <w:t>☐ 200–1000 płytek PCB</w:t>
            </w:r>
          </w:p>
        </w:tc>
      </w:tr>
      <w:tr w:rsidR="003963A5" w14:paraId="162C03F9" w14:textId="77777777">
        <w:trPr>
          <w:jc w:val="center"/>
        </w:trPr>
        <w:tc>
          <w:tcPr>
            <w:tcW w:w="5100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1B1F84D2" w14:textId="77777777" w:rsidR="003963A5" w:rsidRDefault="00000000">
            <w:r>
              <w:t>☐ 1000+ płytek PCB</w:t>
            </w:r>
          </w:p>
        </w:tc>
        <w:tc>
          <w:tcPr>
            <w:tcW w:w="5100" w:type="dxa"/>
            <w:tcBorders>
              <w:top w:val="single" w:sz="6" w:space="0" w:color="EEE7FF"/>
              <w:left w:val="single" w:sz="6" w:space="0" w:color="EEE7FF"/>
              <w:bottom w:val="single" w:sz="6" w:space="0" w:color="EEE7FF"/>
              <w:right w:val="single" w:sz="6" w:space="0" w:color="EEE7FF"/>
            </w:tcBorders>
          </w:tcPr>
          <w:p w14:paraId="233728FC" w14:textId="77777777" w:rsidR="003963A5" w:rsidRDefault="00000000">
            <w:r>
              <w:t>☐ Umowa kontraktowa</w:t>
            </w:r>
          </w:p>
        </w:tc>
      </w:tr>
    </w:tbl>
    <w:p w14:paraId="31A11251" w14:textId="77777777" w:rsidR="003963A5" w:rsidRDefault="003963A5"/>
    <w:p w14:paraId="0B48835F" w14:textId="77777777" w:rsidR="003963A5" w:rsidRDefault="00000000">
      <w:pPr>
        <w:pStyle w:val="Heading1Custom"/>
      </w:pPr>
      <w:r>
        <w:t>6. Dodatkowe informacje do profilu</w:t>
      </w:r>
    </w:p>
    <w:p w14:paraId="77E49419" w14:textId="77777777" w:rsidR="003963A5" w:rsidRDefault="00000000">
      <w:r>
        <w:t>................................................................................................................................................</w:t>
      </w:r>
    </w:p>
    <w:p w14:paraId="5B9C9BEA" w14:textId="77777777" w:rsidR="00A81E77" w:rsidRDefault="00A81E77"/>
    <w:p w14:paraId="4C25CF71" w14:textId="77777777" w:rsidR="00A81E77" w:rsidRDefault="00A81E77"/>
    <w:p w14:paraId="0358E0D8" w14:textId="77777777" w:rsidR="00A81E77" w:rsidRDefault="00A81E77"/>
    <w:p w14:paraId="0797959A" w14:textId="77777777" w:rsidR="00A81E77" w:rsidRDefault="00A81E77"/>
    <w:p w14:paraId="4F667785" w14:textId="77777777" w:rsidR="00A81E77" w:rsidRDefault="00A81E77"/>
    <w:p w14:paraId="1AB4BECD" w14:textId="77777777" w:rsidR="00A81E77" w:rsidRDefault="00A81E77"/>
    <w:p w14:paraId="1610E890" w14:textId="77777777" w:rsidR="00A81E77" w:rsidRDefault="00A81E77"/>
    <w:p w14:paraId="778B3DF4" w14:textId="77777777" w:rsidR="00A81E77" w:rsidRDefault="00A81E77"/>
    <w:p w14:paraId="7F38AFD6" w14:textId="77777777" w:rsidR="00A81E77" w:rsidRDefault="00A81E77"/>
    <w:p w14:paraId="39D0B576" w14:textId="77777777" w:rsidR="003963A5" w:rsidRDefault="00000000">
      <w:pPr>
        <w:pStyle w:val="Heading1Custom"/>
      </w:pPr>
      <w:r>
        <w:lastRenderedPageBreak/>
        <w:t>7. Regulamin i zgody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3963A5" w14:paraId="50F4D71C" w14:textId="77777777">
        <w:trPr>
          <w:jc w:val="center"/>
        </w:trPr>
        <w:tc>
          <w:tcPr>
            <w:tcW w:w="10200" w:type="dxa"/>
            <w:tcBorders>
              <w:top w:val="single" w:sz="8" w:space="0" w:color="D9CCFF"/>
              <w:left w:val="single" w:sz="8" w:space="0" w:color="D9CCFF"/>
              <w:bottom w:val="single" w:sz="8" w:space="0" w:color="D9CCFF"/>
              <w:right w:val="single" w:sz="8" w:space="0" w:color="D9CCFF"/>
            </w:tcBorders>
            <w:shd w:val="clear" w:color="auto" w:fill="FAF8FF"/>
          </w:tcPr>
          <w:p w14:paraId="16CE39E6" w14:textId="77777777" w:rsidR="003963A5" w:rsidRDefault="00000000">
            <w:r>
              <w:rPr>
                <w:b/>
              </w:rPr>
              <w:t xml:space="preserve">Administrator serwisu: </w:t>
            </w:r>
            <w:r>
              <w:t>polskiems.pl jest serwisem informacyjno-branżowym prowadzonym przez Michała Kowalskiego. Kontakt: info@polskiems.pl, tel. 728 924 367.</w:t>
            </w:r>
          </w:p>
          <w:p w14:paraId="008FF1B8" w14:textId="77777777" w:rsidR="003963A5" w:rsidRDefault="00000000">
            <w:r>
              <w:rPr>
                <w:b/>
              </w:rPr>
              <w:t xml:space="preserve">Publikacja danych: </w:t>
            </w:r>
            <w:r>
              <w:t>Dane firm mogą pochodzić z formularza zgłoszeniowego lub publicznie dostępnych źródeł. Właściciel firmy może zgłosić aktualizację, uzupełnienie lub usunięcie profilu.</w:t>
            </w:r>
          </w:p>
          <w:p w14:paraId="2D38C60F" w14:textId="77777777" w:rsidR="003963A5" w:rsidRDefault="00000000">
            <w:r>
              <w:rPr>
                <w:b/>
              </w:rPr>
              <w:t xml:space="preserve">Zasady wyświetlania: </w:t>
            </w:r>
            <w:r>
              <w:t>Kolejność wyświetlania firm może zależeć od pakietu, systemu sortowania, daty dodania profilu i parametrów technicznych serwisu.</w:t>
            </w:r>
          </w:p>
          <w:p w14:paraId="7612F95A" w14:textId="77777777" w:rsidR="003963A5" w:rsidRDefault="00000000">
            <w:r>
              <w:rPr>
                <w:b/>
              </w:rPr>
              <w:t xml:space="preserve">Prywatność: </w:t>
            </w:r>
            <w:r>
              <w:t>Dane przekazane dobrowolnie w formularzu są przetwarzane wyłącznie w celu kontaktu, publikacji profilu i obsługi katalogu.</w:t>
            </w:r>
          </w:p>
        </w:tc>
      </w:tr>
    </w:tbl>
    <w:p w14:paraId="5BED347F" w14:textId="77777777" w:rsidR="003963A5" w:rsidRDefault="003963A5"/>
    <w:p w14:paraId="3603D87C" w14:textId="77777777" w:rsidR="003963A5" w:rsidRDefault="00000000">
      <w:pPr>
        <w:spacing w:after="80"/>
      </w:pPr>
      <w:r>
        <w:t>☐ Potwierdzam, że zapoznałem/am się z regulaminem serwisu PolskieEMS.pl.</w:t>
      </w:r>
    </w:p>
    <w:p w14:paraId="4C94D98C" w14:textId="77777777" w:rsidR="003963A5" w:rsidRDefault="00000000">
      <w:pPr>
        <w:spacing w:after="80"/>
      </w:pPr>
      <w:r>
        <w:t>☐ Wyrażam zgodę na kontakt mailowy i telefoniczny w sprawie zgłoszenia firmy oraz publikacji profilu.</w:t>
      </w:r>
    </w:p>
    <w:p w14:paraId="056ABB29" w14:textId="77777777" w:rsidR="003963A5" w:rsidRDefault="00000000">
      <w:pPr>
        <w:spacing w:after="80"/>
      </w:pPr>
      <w:r>
        <w:t>☐ Oświadczam, że przekazane materiały (w tym logo i opis) mogę wykorzystać do publikacji w katalogu.</w:t>
      </w:r>
    </w:p>
    <w:p w14:paraId="6A9ACB90" w14:textId="77777777" w:rsidR="003963A5" w:rsidRDefault="003963A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3963A5" w14:paraId="56F3E3CF" w14:textId="77777777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F8051F1" w14:textId="77777777" w:rsidR="003963A5" w:rsidRDefault="00000000">
            <w:r>
              <w:rPr>
                <w:b/>
              </w:rPr>
              <w:t>Data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8D46358" w14:textId="77777777" w:rsidR="003963A5" w:rsidRDefault="00000000">
            <w:r>
              <w:t>........................................................................</w:t>
            </w:r>
          </w:p>
        </w:tc>
      </w:tr>
      <w:tr w:rsidR="003963A5" w14:paraId="0BD2B92D" w14:textId="77777777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57768EB" w14:textId="77777777" w:rsidR="003963A5" w:rsidRDefault="00000000">
            <w:r>
              <w:rPr>
                <w:b/>
              </w:rPr>
              <w:t>Podpis / pieczęć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100EEB7" w14:textId="77777777" w:rsidR="003963A5" w:rsidRDefault="00000000">
            <w:r>
              <w:t>........................................................................</w:t>
            </w:r>
          </w:p>
        </w:tc>
      </w:tr>
    </w:tbl>
    <w:p w14:paraId="2E16ACE5" w14:textId="77777777" w:rsidR="003210AE" w:rsidRDefault="003210AE"/>
    <w:sectPr w:rsidR="003210AE" w:rsidSect="00034616">
      <w:footerReference w:type="default" r:id="rId9"/>
      <w:pgSz w:w="12240" w:h="15840"/>
      <w:pgMar w:top="102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207C" w14:textId="77777777" w:rsidR="00F338FD" w:rsidRDefault="00F338FD">
      <w:pPr>
        <w:spacing w:after="0" w:line="240" w:lineRule="auto"/>
      </w:pPr>
      <w:r>
        <w:separator/>
      </w:r>
    </w:p>
  </w:endnote>
  <w:endnote w:type="continuationSeparator" w:id="0">
    <w:p w14:paraId="426ECE14" w14:textId="77777777" w:rsidR="00F338FD" w:rsidRDefault="00F3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C14F" w14:textId="77777777" w:rsidR="003963A5" w:rsidRDefault="00000000">
    <w:pPr>
      <w:pStyle w:val="Stopka"/>
      <w:jc w:val="center"/>
    </w:pPr>
    <w:r>
      <w:rPr>
        <w:color w:val="6B5B86"/>
        <w:sz w:val="18"/>
      </w:rPr>
      <w:t xml:space="preserve">PolskieEMS.pl - </w:t>
    </w:r>
    <w:proofErr w:type="spellStart"/>
    <w:r>
      <w:rPr>
        <w:color w:val="6B5B86"/>
        <w:sz w:val="18"/>
      </w:rPr>
      <w:t>formularz</w:t>
    </w:r>
    <w:proofErr w:type="spellEnd"/>
    <w:r>
      <w:rPr>
        <w:color w:val="6B5B86"/>
        <w:sz w:val="18"/>
      </w:rPr>
      <w:t xml:space="preserve"> </w:t>
    </w:r>
    <w:proofErr w:type="spellStart"/>
    <w:r>
      <w:rPr>
        <w:color w:val="6B5B86"/>
        <w:sz w:val="18"/>
      </w:rPr>
      <w:t>zgłoszeniowy</w:t>
    </w:r>
    <w:proofErr w:type="spellEnd"/>
    <w:r>
      <w:rPr>
        <w:color w:val="6B5B86"/>
        <w:sz w:val="18"/>
      </w:rPr>
      <w:t xml:space="preserve"> do </w:t>
    </w:r>
    <w:proofErr w:type="spellStart"/>
    <w:r>
      <w:rPr>
        <w:color w:val="6B5B86"/>
        <w:sz w:val="18"/>
      </w:rPr>
      <w:t>katalogu</w:t>
    </w:r>
    <w:proofErr w:type="spellEnd"/>
    <w:r>
      <w:rPr>
        <w:color w:val="6B5B86"/>
        <w:sz w:val="18"/>
      </w:rPr>
      <w:t xml:space="preserve"> firm 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F88F" w14:textId="77777777" w:rsidR="00F338FD" w:rsidRDefault="00F338FD">
      <w:pPr>
        <w:spacing w:after="0" w:line="240" w:lineRule="auto"/>
      </w:pPr>
      <w:r>
        <w:separator/>
      </w:r>
    </w:p>
  </w:footnote>
  <w:footnote w:type="continuationSeparator" w:id="0">
    <w:p w14:paraId="4E78F165" w14:textId="77777777" w:rsidR="00F338FD" w:rsidRDefault="00F33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F01D78"/>
    <w:multiLevelType w:val="hybridMultilevel"/>
    <w:tmpl w:val="7144CF2E"/>
    <w:lvl w:ilvl="0" w:tplc="DE5AC24E">
      <w:start w:val="29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E599C"/>
    <w:multiLevelType w:val="multilevel"/>
    <w:tmpl w:val="1C70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B51B1"/>
    <w:multiLevelType w:val="hybridMultilevel"/>
    <w:tmpl w:val="3B92A2E4"/>
    <w:lvl w:ilvl="0" w:tplc="DE5AC24E">
      <w:start w:val="29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92441"/>
    <w:multiLevelType w:val="hybridMultilevel"/>
    <w:tmpl w:val="3A3C8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07BA2"/>
    <w:multiLevelType w:val="hybridMultilevel"/>
    <w:tmpl w:val="C1706CAC"/>
    <w:lvl w:ilvl="0" w:tplc="DE5AC24E">
      <w:start w:val="29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24887"/>
    <w:multiLevelType w:val="hybridMultilevel"/>
    <w:tmpl w:val="0DFAAE00"/>
    <w:lvl w:ilvl="0" w:tplc="DE5AC24E">
      <w:start w:val="29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2041B"/>
    <w:multiLevelType w:val="multilevel"/>
    <w:tmpl w:val="5BA8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846823">
    <w:abstractNumId w:val="8"/>
  </w:num>
  <w:num w:numId="2" w16cid:durableId="1167553356">
    <w:abstractNumId w:val="6"/>
  </w:num>
  <w:num w:numId="3" w16cid:durableId="341249633">
    <w:abstractNumId w:val="5"/>
  </w:num>
  <w:num w:numId="4" w16cid:durableId="1723945040">
    <w:abstractNumId w:val="4"/>
  </w:num>
  <w:num w:numId="5" w16cid:durableId="190581281">
    <w:abstractNumId w:val="7"/>
  </w:num>
  <w:num w:numId="6" w16cid:durableId="96146683">
    <w:abstractNumId w:val="3"/>
  </w:num>
  <w:num w:numId="7" w16cid:durableId="2120834226">
    <w:abstractNumId w:val="2"/>
  </w:num>
  <w:num w:numId="8" w16cid:durableId="965047120">
    <w:abstractNumId w:val="1"/>
  </w:num>
  <w:num w:numId="9" w16cid:durableId="1814173217">
    <w:abstractNumId w:val="0"/>
  </w:num>
  <w:num w:numId="10" w16cid:durableId="230434972">
    <w:abstractNumId w:val="15"/>
  </w:num>
  <w:num w:numId="11" w16cid:durableId="266818550">
    <w:abstractNumId w:val="10"/>
  </w:num>
  <w:num w:numId="12" w16cid:durableId="1637300923">
    <w:abstractNumId w:val="12"/>
  </w:num>
  <w:num w:numId="13" w16cid:durableId="1208907012">
    <w:abstractNumId w:val="13"/>
  </w:num>
  <w:num w:numId="14" w16cid:durableId="817382948">
    <w:abstractNumId w:val="14"/>
  </w:num>
  <w:num w:numId="15" w16cid:durableId="328294604">
    <w:abstractNumId w:val="9"/>
  </w:num>
  <w:num w:numId="16" w16cid:durableId="462118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9A3"/>
    <w:rsid w:val="0029639D"/>
    <w:rsid w:val="003210AE"/>
    <w:rsid w:val="00326F90"/>
    <w:rsid w:val="003963A5"/>
    <w:rsid w:val="005B174D"/>
    <w:rsid w:val="00605EDB"/>
    <w:rsid w:val="007F63F2"/>
    <w:rsid w:val="00A81E77"/>
    <w:rsid w:val="00AA1D8D"/>
    <w:rsid w:val="00B47730"/>
    <w:rsid w:val="00CB0664"/>
    <w:rsid w:val="00D625A9"/>
    <w:rsid w:val="00ED4344"/>
    <w:rsid w:val="00EE1B51"/>
    <w:rsid w:val="00F338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B9DEB"/>
  <w14:defaultImageDpi w14:val="300"/>
  <w15:docId w15:val="{D068CCAD-A466-46A4-BBBE-1A5E38A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Aptos" w:hAnsi="Aptos"/>
      <w:b/>
      <w:color w:val="2F0A63"/>
      <w:sz w:val="44"/>
    </w:rPr>
  </w:style>
  <w:style w:type="paragraph" w:customStyle="1" w:styleId="SubtitleCustom">
    <w:name w:val="SubtitleCustom"/>
    <w:rPr>
      <w:rFonts w:ascii="Aptos" w:hAnsi="Aptos"/>
      <w:color w:val="6B5B86"/>
    </w:rPr>
  </w:style>
  <w:style w:type="paragraph" w:customStyle="1" w:styleId="Heading1Custom">
    <w:name w:val="Heading1Custom"/>
    <w:rPr>
      <w:rFonts w:ascii="Aptos" w:hAnsi="Aptos"/>
      <w:b/>
      <w:color w:val="2F0A63"/>
      <w:sz w:val="28"/>
    </w:rPr>
  </w:style>
  <w:style w:type="paragraph" w:customStyle="1" w:styleId="Heading2Custom">
    <w:name w:val="Heading2Custom"/>
    <w:rPr>
      <w:rFonts w:ascii="Aptos" w:hAnsi="Aptos"/>
      <w:b/>
      <w:color w:val="3B2E59"/>
      <w:sz w:val="23"/>
    </w:rPr>
  </w:style>
  <w:style w:type="paragraph" w:customStyle="1" w:styleId="SmallMuted">
    <w:name w:val="SmallMuted"/>
    <w:rPr>
      <w:rFonts w:ascii="Aptos" w:hAnsi="Aptos"/>
      <w:color w:val="6B5B86"/>
      <w:sz w:val="18"/>
    </w:rPr>
  </w:style>
  <w:style w:type="paragraph" w:styleId="NormalnyWeb">
    <w:name w:val="Normal (Web)"/>
    <w:basedOn w:val="Normalny"/>
    <w:uiPriority w:val="99"/>
    <w:semiHidden/>
    <w:unhideWhenUsed/>
    <w:rsid w:val="007F63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617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Kowalski</cp:lastModifiedBy>
  <cp:revision>4</cp:revision>
  <dcterms:created xsi:type="dcterms:W3CDTF">2026-04-15T18:01:00Z</dcterms:created>
  <dcterms:modified xsi:type="dcterms:W3CDTF">2026-04-20T21:45:00Z</dcterms:modified>
  <cp:category/>
</cp:coreProperties>
</file>